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A2FD6" w14:textId="3805DB28" w:rsidR="002D3820" w:rsidRPr="00F2146E" w:rsidRDefault="00657521" w:rsidP="002D3820">
      <w:pPr>
        <w:pStyle w:val="NormalWeb"/>
        <w:spacing w:after="0"/>
        <w:jc w:val="center"/>
        <w:rPr>
          <w:sz w:val="28"/>
          <w:szCs w:val="28"/>
        </w:rPr>
      </w:pPr>
      <w:r>
        <w:rPr>
          <w:noProof/>
        </w:rPr>
        <w:drawing>
          <wp:anchor distT="0" distB="0" distL="114300" distR="114300" simplePos="0" relativeHeight="251660288" behindDoc="0" locked="0" layoutInCell="1" allowOverlap="1" wp14:anchorId="3B023708" wp14:editId="25881576">
            <wp:simplePos x="0" y="0"/>
            <wp:positionH relativeFrom="page">
              <wp:align>right</wp:align>
            </wp:positionH>
            <wp:positionV relativeFrom="page">
              <wp:posOffset>1228090</wp:posOffset>
            </wp:positionV>
            <wp:extent cx="2488179" cy="2466975"/>
            <wp:effectExtent l="190500" t="190500" r="198120" b="219075"/>
            <wp:wrapSquare wrapText="bothSides"/>
            <wp:docPr id="523724916" name="Picture 1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744" r="9615"/>
                    <a:stretch/>
                  </pic:blipFill>
                  <pic:spPr bwMode="auto">
                    <a:xfrm>
                      <a:off x="0" y="0"/>
                      <a:ext cx="2488179" cy="2466975"/>
                    </a:xfrm>
                    <a:prstGeom prst="ellipse">
                      <a:avLst/>
                    </a:prstGeom>
                    <a:noFill/>
                    <a:ln w="190500" cap="rnd">
                      <a:solidFill>
                        <a:schemeClr val="accent3">
                          <a:lumMod val="60000"/>
                          <a:lumOff val="40000"/>
                        </a:schemeClr>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059" w:rsidRPr="00F2146E">
        <w:rPr>
          <w:rFonts w:ascii="Arial Rounded MT Bold" w:eastAsia="Brush Script MT" w:hAnsi="Arial Rounded MT Bold" w:cs="Brush Script MT"/>
          <w:b/>
          <w:bCs/>
          <w:color w:val="000000" w:themeColor="text1"/>
          <w:kern w:val="24"/>
          <w:sz w:val="28"/>
          <w:szCs w:val="28"/>
          <w:u w:val="single"/>
        </w:rPr>
        <w:t>Critical Care Virtual Webinar</w:t>
      </w:r>
    </w:p>
    <w:p w14:paraId="509A2133" w14:textId="00F7A872" w:rsidR="002D3820" w:rsidRPr="00F2146E" w:rsidRDefault="002D3820" w:rsidP="002D3820">
      <w:pPr>
        <w:pStyle w:val="NormalWeb"/>
        <w:spacing w:after="0"/>
        <w:jc w:val="center"/>
        <w:rPr>
          <w:rFonts w:ascii="Arial Rounded MT Bold" w:eastAsia="Brush Script MT" w:hAnsi="Arial Rounded MT Bold" w:cs="Brush Script MT"/>
          <w:b/>
          <w:bCs/>
          <w:color w:val="000000" w:themeColor="text1"/>
          <w:kern w:val="24"/>
          <w:sz w:val="28"/>
          <w:szCs w:val="28"/>
          <w:u w:val="single"/>
        </w:rPr>
      </w:pPr>
      <w:r w:rsidRPr="00F2146E">
        <w:rPr>
          <w:rFonts w:ascii="Arial Rounded MT Bold" w:eastAsia="Brush Script MT" w:hAnsi="Arial Rounded MT Bold" w:cs="Brush Script MT"/>
          <w:b/>
          <w:bCs/>
          <w:color w:val="000000" w:themeColor="text1"/>
          <w:kern w:val="24"/>
          <w:sz w:val="28"/>
          <w:szCs w:val="28"/>
          <w:u w:val="single"/>
        </w:rPr>
        <w:t>SCCM Midwest Chapter</w:t>
      </w:r>
    </w:p>
    <w:p w14:paraId="43F87021" w14:textId="77777777" w:rsidR="00075E1B" w:rsidRPr="00F2146E" w:rsidRDefault="00075E1B" w:rsidP="00657521">
      <w:pPr>
        <w:pStyle w:val="NormalWeb"/>
        <w:spacing w:after="0"/>
        <w:rPr>
          <w:sz w:val="28"/>
          <w:szCs w:val="28"/>
        </w:rPr>
      </w:pPr>
    </w:p>
    <w:p w14:paraId="2CF26A38" w14:textId="2A746D53" w:rsidR="00EE35E9" w:rsidRPr="00F2146E" w:rsidRDefault="00657521" w:rsidP="009C357D">
      <w:pPr>
        <w:pStyle w:val="NormalWeb"/>
        <w:spacing w:after="0"/>
        <w:rPr>
          <w:rFonts w:ascii="Arial Rounded MT Bold" w:eastAsia="Brush Script MT" w:hAnsi="Arial Rounded MT Bold" w:cs="Brush Script MT"/>
          <w:color w:val="000000" w:themeColor="text1"/>
          <w:kern w:val="24"/>
          <w:sz w:val="22"/>
          <w:szCs w:val="22"/>
          <w:u w:val="single"/>
        </w:rPr>
      </w:pPr>
      <w:r>
        <w:rPr>
          <w:rFonts w:ascii="Arial Rounded MT Bold" w:eastAsia="Brush Script MT" w:hAnsi="Arial Rounded MT Bold" w:cs="Brush Script MT"/>
          <w:color w:val="000000" w:themeColor="text1"/>
          <w:kern w:val="24"/>
          <w:sz w:val="22"/>
          <w:szCs w:val="22"/>
        </w:rPr>
        <w:t>Thursday</w:t>
      </w:r>
      <w:r w:rsidR="001A6059" w:rsidRPr="00F2146E">
        <w:rPr>
          <w:rFonts w:ascii="Arial Rounded MT Bold" w:eastAsia="Brush Script MT" w:hAnsi="Arial Rounded MT Bold" w:cs="Brush Script MT"/>
          <w:color w:val="000000" w:themeColor="text1"/>
          <w:kern w:val="24"/>
          <w:sz w:val="22"/>
          <w:szCs w:val="22"/>
        </w:rPr>
        <w:t xml:space="preserve">, </w:t>
      </w:r>
      <w:r>
        <w:rPr>
          <w:rFonts w:ascii="Arial Rounded MT Bold" w:eastAsia="Brush Script MT" w:hAnsi="Arial Rounded MT Bold" w:cs="Brush Script MT"/>
          <w:color w:val="000000" w:themeColor="text1"/>
          <w:kern w:val="24"/>
          <w:sz w:val="22"/>
          <w:szCs w:val="22"/>
        </w:rPr>
        <w:t>January</w:t>
      </w:r>
      <w:r w:rsidR="006754F7">
        <w:rPr>
          <w:rFonts w:ascii="Arial Rounded MT Bold" w:eastAsia="Brush Script MT" w:hAnsi="Arial Rounded MT Bold" w:cs="Brush Script MT"/>
          <w:color w:val="000000" w:themeColor="text1"/>
          <w:kern w:val="24"/>
          <w:sz w:val="22"/>
          <w:szCs w:val="22"/>
        </w:rPr>
        <w:t xml:space="preserve"> 9</w:t>
      </w:r>
      <w:r w:rsidR="00C35957" w:rsidRPr="00F2146E">
        <w:rPr>
          <w:rFonts w:ascii="Arial Rounded MT Bold" w:eastAsia="Brush Script MT" w:hAnsi="Arial Rounded MT Bold" w:cs="Brush Script MT"/>
          <w:color w:val="000000" w:themeColor="text1"/>
          <w:kern w:val="24"/>
          <w:sz w:val="22"/>
          <w:szCs w:val="22"/>
        </w:rPr>
        <w:t>th</w:t>
      </w:r>
      <w:r w:rsidR="003626CF" w:rsidRPr="00F2146E">
        <w:rPr>
          <w:rFonts w:ascii="Arial Rounded MT Bold" w:eastAsia="Brush Script MT" w:hAnsi="Arial Rounded MT Bold" w:cs="Brush Script MT"/>
          <w:color w:val="000000" w:themeColor="text1"/>
          <w:kern w:val="24"/>
          <w:sz w:val="22"/>
          <w:szCs w:val="22"/>
        </w:rPr>
        <w:t>, 202</w:t>
      </w:r>
      <w:r w:rsidR="009F215D">
        <w:rPr>
          <w:rFonts w:ascii="Arial Rounded MT Bold" w:eastAsia="Brush Script MT" w:hAnsi="Arial Rounded MT Bold" w:cs="Brush Script MT"/>
          <w:color w:val="000000" w:themeColor="text1"/>
          <w:kern w:val="24"/>
          <w:sz w:val="22"/>
          <w:szCs w:val="22"/>
        </w:rPr>
        <w:t>5</w:t>
      </w:r>
      <w:r w:rsidR="001A6059" w:rsidRPr="00F2146E">
        <w:rPr>
          <w:rFonts w:ascii="Arial Rounded MT Bold" w:eastAsia="Brush Script MT" w:hAnsi="Arial Rounded MT Bold" w:cs="Brush Script MT"/>
          <w:color w:val="000000" w:themeColor="text1"/>
          <w:kern w:val="24"/>
          <w:sz w:val="22"/>
          <w:szCs w:val="22"/>
        </w:rPr>
        <w:t xml:space="preserve"> at </w:t>
      </w:r>
      <w:r w:rsidR="001A6059" w:rsidRPr="00F2146E">
        <w:rPr>
          <w:rFonts w:ascii="Arial Rounded MT Bold" w:eastAsia="Brush Script MT" w:hAnsi="Arial Rounded MT Bold" w:cs="Brush Script MT"/>
          <w:color w:val="000000" w:themeColor="text1"/>
          <w:kern w:val="24"/>
          <w:sz w:val="22"/>
          <w:szCs w:val="22"/>
          <w:u w:val="single"/>
        </w:rPr>
        <w:t>6:00</w:t>
      </w:r>
      <w:r>
        <w:rPr>
          <w:rFonts w:ascii="Arial Rounded MT Bold" w:eastAsia="Brush Script MT" w:hAnsi="Arial Rounded MT Bold" w:cs="Brush Script MT"/>
          <w:color w:val="000000" w:themeColor="text1"/>
          <w:kern w:val="24"/>
          <w:sz w:val="22"/>
          <w:szCs w:val="22"/>
          <w:u w:val="single"/>
        </w:rPr>
        <w:t xml:space="preserve"> </w:t>
      </w:r>
      <w:r w:rsidR="001A6059" w:rsidRPr="00F2146E">
        <w:rPr>
          <w:rFonts w:ascii="Arial Rounded MT Bold" w:eastAsia="Brush Script MT" w:hAnsi="Arial Rounded MT Bold" w:cs="Brush Script MT"/>
          <w:color w:val="000000" w:themeColor="text1"/>
          <w:kern w:val="24"/>
          <w:sz w:val="22"/>
          <w:szCs w:val="22"/>
          <w:u w:val="single"/>
        </w:rPr>
        <w:t>pm C</w:t>
      </w:r>
      <w:r>
        <w:rPr>
          <w:rFonts w:ascii="Arial Rounded MT Bold" w:eastAsia="Brush Script MT" w:hAnsi="Arial Rounded MT Bold" w:cs="Brush Script MT"/>
          <w:color w:val="000000" w:themeColor="text1"/>
          <w:kern w:val="24"/>
          <w:sz w:val="22"/>
          <w:szCs w:val="22"/>
          <w:u w:val="single"/>
        </w:rPr>
        <w:t>S</w:t>
      </w:r>
      <w:r w:rsidR="001A6059" w:rsidRPr="00F2146E">
        <w:rPr>
          <w:rFonts w:ascii="Arial Rounded MT Bold" w:eastAsia="Brush Script MT" w:hAnsi="Arial Rounded MT Bold" w:cs="Brush Script MT"/>
          <w:color w:val="000000" w:themeColor="text1"/>
          <w:kern w:val="24"/>
          <w:sz w:val="22"/>
          <w:szCs w:val="22"/>
          <w:u w:val="single"/>
        </w:rPr>
        <w:t>T</w:t>
      </w:r>
    </w:p>
    <w:p w14:paraId="6AE1C414" w14:textId="77777777" w:rsidR="009C1922" w:rsidRPr="00C778C9" w:rsidRDefault="009C1922" w:rsidP="009C357D">
      <w:pPr>
        <w:pStyle w:val="NormalWeb"/>
        <w:spacing w:after="0"/>
        <w:rPr>
          <w:rFonts w:ascii="Arial Rounded MT Bold" w:eastAsia="Brush Script MT" w:hAnsi="Arial Rounded MT Bold" w:cs="Brush Script MT"/>
          <w:color w:val="000000" w:themeColor="text1"/>
          <w:kern w:val="24"/>
        </w:rPr>
      </w:pPr>
    </w:p>
    <w:p w14:paraId="3521C310" w14:textId="4ECDB675" w:rsidR="0043135F" w:rsidRPr="00F2146E" w:rsidRDefault="00657521" w:rsidP="009C1922">
      <w:pPr>
        <w:pStyle w:val="NormalWeb"/>
        <w:spacing w:after="0"/>
        <w:rPr>
          <w:rFonts w:asciiTheme="majorHAnsi" w:hAnsiTheme="majorHAnsi" w:cstheme="majorHAnsi"/>
          <w:b/>
          <w:bCs/>
          <w:color w:val="000000"/>
          <w:sz w:val="28"/>
          <w:szCs w:val="28"/>
          <w:shd w:val="clear" w:color="auto" w:fill="FFFFFF"/>
        </w:rPr>
      </w:pPr>
      <w:r>
        <w:rPr>
          <w:rFonts w:asciiTheme="majorHAnsi" w:hAnsiTheme="majorHAnsi" w:cstheme="majorHAnsi"/>
          <w:b/>
          <w:bCs/>
          <w:color w:val="000000"/>
          <w:sz w:val="28"/>
          <w:szCs w:val="28"/>
          <w:shd w:val="clear" w:color="auto" w:fill="FFFFFF"/>
        </w:rPr>
        <w:t xml:space="preserve">Decoding Brain Death: A </w:t>
      </w:r>
      <w:r w:rsidR="009F215D">
        <w:rPr>
          <w:rFonts w:asciiTheme="majorHAnsi" w:hAnsiTheme="majorHAnsi" w:cstheme="majorHAnsi"/>
          <w:b/>
          <w:bCs/>
          <w:color w:val="000000"/>
          <w:sz w:val="28"/>
          <w:szCs w:val="28"/>
          <w:shd w:val="clear" w:color="auto" w:fill="FFFFFF"/>
        </w:rPr>
        <w:t>H</w:t>
      </w:r>
      <w:r>
        <w:rPr>
          <w:rFonts w:asciiTheme="majorHAnsi" w:hAnsiTheme="majorHAnsi" w:cstheme="majorHAnsi"/>
          <w:b/>
          <w:bCs/>
          <w:color w:val="000000"/>
          <w:sz w:val="28"/>
          <w:szCs w:val="28"/>
          <w:shd w:val="clear" w:color="auto" w:fill="FFFFFF"/>
        </w:rPr>
        <w:t>istorical Perspective and Current Guidelines</w:t>
      </w:r>
    </w:p>
    <w:p w14:paraId="52131267" w14:textId="594882E0" w:rsidR="0043135F" w:rsidRPr="00F2146E" w:rsidRDefault="0043135F" w:rsidP="009C1922">
      <w:pPr>
        <w:pStyle w:val="NormalWeb"/>
        <w:spacing w:after="0"/>
        <w:rPr>
          <w:rFonts w:ascii="Aptos" w:hAnsi="Aptos"/>
          <w:b/>
          <w:bCs/>
          <w:i/>
          <w:iCs/>
          <w:color w:val="000000"/>
          <w:sz w:val="20"/>
          <w:szCs w:val="20"/>
          <w:shd w:val="clear" w:color="auto" w:fill="FFFFFF"/>
        </w:rPr>
      </w:pPr>
    </w:p>
    <w:p w14:paraId="2055A73E" w14:textId="7D6B8D7B" w:rsidR="002668C1" w:rsidRDefault="00075E1B" w:rsidP="009C1922">
      <w:pPr>
        <w:pStyle w:val="NormalWeb"/>
        <w:spacing w:after="0"/>
        <w:rPr>
          <w:rFonts w:asciiTheme="majorHAnsi" w:hAnsiTheme="majorHAnsi" w:cstheme="majorHAnsi"/>
          <w:b/>
        </w:rPr>
      </w:pPr>
      <w:r w:rsidRPr="00F2146E">
        <w:rPr>
          <w:rFonts w:asciiTheme="majorHAnsi" w:hAnsiTheme="majorHAnsi" w:cstheme="majorHAnsi"/>
          <w:b/>
        </w:rPr>
        <w:t xml:space="preserve">Presented by: </w:t>
      </w:r>
      <w:r w:rsidR="00657521">
        <w:rPr>
          <w:rFonts w:asciiTheme="majorHAnsi" w:hAnsiTheme="majorHAnsi" w:cstheme="majorHAnsi"/>
          <w:b/>
        </w:rPr>
        <w:t>Andrea Sterenstein, MD, MS</w:t>
      </w:r>
    </w:p>
    <w:p w14:paraId="70A3C58D" w14:textId="77777777" w:rsidR="00657521" w:rsidRDefault="00657521" w:rsidP="009C1922">
      <w:pPr>
        <w:pStyle w:val="NormalWeb"/>
        <w:spacing w:after="0"/>
        <w:rPr>
          <w:rFonts w:asciiTheme="majorHAnsi" w:hAnsiTheme="majorHAnsi" w:cstheme="majorHAnsi"/>
          <w:b/>
        </w:rPr>
      </w:pPr>
    </w:p>
    <w:p w14:paraId="5BF12B73" w14:textId="77777777" w:rsidR="00657521" w:rsidRPr="00F2146E" w:rsidRDefault="00657521" w:rsidP="009C1922">
      <w:pPr>
        <w:pStyle w:val="NormalWeb"/>
        <w:spacing w:after="0"/>
        <w:rPr>
          <w:rFonts w:asciiTheme="majorHAnsi" w:hAnsiTheme="majorHAnsi" w:cstheme="majorHAnsi"/>
          <w:b/>
        </w:rPr>
      </w:pPr>
    </w:p>
    <w:p w14:paraId="10FDBEE2" w14:textId="77777777" w:rsidR="009C357D" w:rsidRPr="00F2146E" w:rsidRDefault="009C357D" w:rsidP="00FA53FD">
      <w:pPr>
        <w:shd w:val="clear" w:color="auto" w:fill="FFFFFF"/>
        <w:spacing w:after="0" w:line="240" w:lineRule="auto"/>
        <w:textAlignment w:val="baseline"/>
        <w:rPr>
          <w:rFonts w:asciiTheme="majorHAnsi" w:hAnsiTheme="majorHAnsi" w:cstheme="majorHAnsi"/>
        </w:rPr>
      </w:pPr>
    </w:p>
    <w:p w14:paraId="108D58CA" w14:textId="77777777" w:rsidR="00657521" w:rsidRPr="00657521" w:rsidRDefault="00657521" w:rsidP="00657521">
      <w:pPr>
        <w:spacing w:after="0" w:line="240" w:lineRule="auto"/>
        <w:rPr>
          <w:rFonts w:ascii="Aptos" w:hAnsi="Aptos"/>
          <w:color w:val="000000"/>
          <w:shd w:val="clear" w:color="auto" w:fill="FFFFFF"/>
        </w:rPr>
      </w:pPr>
      <w:r w:rsidRPr="00657521">
        <w:rPr>
          <w:rFonts w:ascii="Aptos" w:hAnsi="Aptos"/>
          <w:color w:val="000000"/>
          <w:shd w:val="clear" w:color="auto" w:fill="FFFFFF"/>
        </w:rPr>
        <w:t>Andrea Sterenstein is an assistant professor and faculty member of Rush University Medical Center's neuroscience intensive care unit in Chicago. She completed her medical degree at the Chicago Medical School and began her career at Rush University Medical Center as a Neurology Resident. Upon completing her residency, she pursued her fellowship training in Rush's Neurocritical Care Unit while simultaneously obtaining a Master's Degree in Health Systems Management. Andrea has remained at Rush University as faculty and assistant professor of neurology, spending her clinical time in the NeuroICU. Outside of her clinical work, Andrea serves as an advisor to Rush University medical students and enjoys working with trainees across all levels of training. </w:t>
      </w:r>
    </w:p>
    <w:p w14:paraId="718A0302" w14:textId="77777777" w:rsidR="00FC21F3" w:rsidRPr="00FC21F3" w:rsidRDefault="00FC21F3" w:rsidP="00FC21F3">
      <w:pPr>
        <w:spacing w:after="0" w:line="240" w:lineRule="auto"/>
        <w:rPr>
          <w:rFonts w:ascii="Aptos" w:hAnsi="Aptos"/>
          <w:color w:val="000000"/>
          <w:sz w:val="20"/>
          <w:szCs w:val="20"/>
          <w:shd w:val="clear" w:color="auto" w:fill="FFFFFF"/>
        </w:rPr>
      </w:pPr>
    </w:p>
    <w:p w14:paraId="3DE2CF51" w14:textId="6B33D94C" w:rsidR="00D90F8F" w:rsidRPr="00FC21F3" w:rsidRDefault="00B53221" w:rsidP="00D90F8F">
      <w:pPr>
        <w:spacing w:after="0" w:line="240" w:lineRule="auto"/>
        <w:rPr>
          <w:rFonts w:asciiTheme="majorHAnsi" w:hAnsiTheme="majorHAnsi" w:cstheme="majorHAnsi"/>
          <w:b/>
        </w:rPr>
      </w:pPr>
      <w:r w:rsidRPr="00FC21F3">
        <w:rPr>
          <w:rFonts w:asciiTheme="majorHAnsi" w:hAnsiTheme="majorHAnsi" w:cstheme="majorHAnsi"/>
          <w:b/>
        </w:rPr>
        <w:t>Objectives</w:t>
      </w:r>
    </w:p>
    <w:p w14:paraId="2DC039AC" w14:textId="184C1BFB" w:rsidR="00FC21F3" w:rsidRPr="00FC21F3" w:rsidRDefault="00657521" w:rsidP="00FC21F3">
      <w:pPr>
        <w:numPr>
          <w:ilvl w:val="0"/>
          <w:numId w:val="30"/>
        </w:numPr>
        <w:shd w:val="clear" w:color="auto" w:fill="FFFFFF"/>
        <w:spacing w:after="0" w:line="240" w:lineRule="auto"/>
        <w:textAlignment w:val="baseline"/>
        <w:rPr>
          <w:rFonts w:asciiTheme="majorHAnsi" w:eastAsia="Times New Roman" w:hAnsiTheme="majorHAnsi" w:cstheme="majorHAnsi"/>
          <w:color w:val="000000"/>
          <w:sz w:val="18"/>
          <w:szCs w:val="18"/>
          <w:bdr w:val="none" w:sz="0" w:space="0" w:color="auto" w:frame="1"/>
        </w:rPr>
      </w:pPr>
      <w:r>
        <w:rPr>
          <w:rFonts w:asciiTheme="majorHAnsi" w:eastAsia="Times New Roman" w:hAnsiTheme="majorHAnsi" w:cstheme="majorHAnsi"/>
          <w:color w:val="000000"/>
          <w:sz w:val="18"/>
          <w:szCs w:val="18"/>
          <w:bdr w:val="none" w:sz="0" w:space="0" w:color="auto" w:frame="1"/>
        </w:rPr>
        <w:t>Explain the history of brain death</w:t>
      </w:r>
    </w:p>
    <w:p w14:paraId="427147B0" w14:textId="21FE22A5" w:rsidR="00FC21F3" w:rsidRPr="00FC21F3" w:rsidRDefault="00657521" w:rsidP="00FC21F3">
      <w:pPr>
        <w:numPr>
          <w:ilvl w:val="0"/>
          <w:numId w:val="30"/>
        </w:numPr>
        <w:shd w:val="clear" w:color="auto" w:fill="FFFFFF"/>
        <w:spacing w:after="0" w:line="240" w:lineRule="auto"/>
        <w:textAlignment w:val="baseline"/>
        <w:rPr>
          <w:rFonts w:asciiTheme="majorHAnsi" w:eastAsia="Times New Roman" w:hAnsiTheme="majorHAnsi" w:cstheme="majorHAnsi"/>
          <w:color w:val="000000"/>
          <w:sz w:val="18"/>
          <w:szCs w:val="18"/>
          <w:bdr w:val="none" w:sz="0" w:space="0" w:color="auto" w:frame="1"/>
        </w:rPr>
      </w:pPr>
      <w:r>
        <w:rPr>
          <w:rFonts w:asciiTheme="majorHAnsi" w:eastAsia="Times New Roman" w:hAnsiTheme="majorHAnsi" w:cstheme="majorHAnsi"/>
          <w:color w:val="000000"/>
          <w:sz w:val="18"/>
          <w:szCs w:val="18"/>
          <w:bdr w:val="none" w:sz="0" w:space="0" w:color="auto" w:frame="1"/>
        </w:rPr>
        <w:t>Describe brain death testing and ancillary testing</w:t>
      </w:r>
    </w:p>
    <w:p w14:paraId="2B6BC79A" w14:textId="2F64E3F3" w:rsidR="00FC21F3" w:rsidRPr="00FC21F3" w:rsidRDefault="00657521" w:rsidP="00FC21F3">
      <w:pPr>
        <w:numPr>
          <w:ilvl w:val="0"/>
          <w:numId w:val="30"/>
        </w:numPr>
        <w:shd w:val="clear" w:color="auto" w:fill="FFFFFF"/>
        <w:spacing w:after="0" w:line="240" w:lineRule="auto"/>
        <w:textAlignment w:val="baseline"/>
        <w:rPr>
          <w:rFonts w:asciiTheme="majorHAnsi" w:eastAsia="Times New Roman" w:hAnsiTheme="majorHAnsi" w:cstheme="majorHAnsi"/>
          <w:color w:val="000000"/>
          <w:sz w:val="18"/>
          <w:szCs w:val="18"/>
          <w:bdr w:val="none" w:sz="0" w:space="0" w:color="auto" w:frame="1"/>
        </w:rPr>
      </w:pPr>
      <w:r>
        <w:rPr>
          <w:rFonts w:asciiTheme="majorHAnsi" w:eastAsia="Times New Roman" w:hAnsiTheme="majorHAnsi" w:cstheme="majorHAnsi"/>
          <w:color w:val="000000"/>
          <w:sz w:val="18"/>
          <w:szCs w:val="18"/>
          <w:bdr w:val="none" w:sz="0" w:space="0" w:color="auto" w:frame="1"/>
        </w:rPr>
        <w:t>Evaluate legal questions and global variances surrounding brain death</w:t>
      </w:r>
    </w:p>
    <w:p w14:paraId="77866D4B" w14:textId="77D4E898" w:rsidR="00075E1B" w:rsidRPr="00F2146E" w:rsidRDefault="00075E1B" w:rsidP="00AF14BF">
      <w:pPr>
        <w:shd w:val="clear" w:color="auto" w:fill="FFFFFF"/>
        <w:spacing w:after="0" w:line="240" w:lineRule="auto"/>
        <w:textAlignment w:val="baseline"/>
        <w:rPr>
          <w:rFonts w:asciiTheme="majorHAnsi" w:hAnsiTheme="majorHAnsi" w:cstheme="majorHAnsi"/>
          <w:sz w:val="28"/>
          <w:szCs w:val="28"/>
        </w:rPr>
      </w:pPr>
    </w:p>
    <w:p w14:paraId="7438C6BC" w14:textId="334D5321" w:rsidR="00D90F8F" w:rsidRPr="00F2146E" w:rsidRDefault="00075E1B" w:rsidP="00C778C9">
      <w:pPr>
        <w:pStyle w:val="NormalWeb"/>
        <w:spacing w:after="0"/>
        <w:jc w:val="center"/>
        <w:rPr>
          <w:rFonts w:asciiTheme="majorHAnsi" w:hAnsiTheme="majorHAnsi" w:cstheme="majorHAnsi"/>
          <w:sz w:val="16"/>
          <w:szCs w:val="16"/>
        </w:rPr>
      </w:pPr>
      <w:r w:rsidRPr="00F2146E">
        <w:rPr>
          <w:rFonts w:asciiTheme="majorHAnsi" w:hAnsiTheme="majorHAnsi" w:cstheme="majorHAnsi"/>
          <w:sz w:val="18"/>
          <w:szCs w:val="20"/>
        </w:rPr>
        <w:t>This webinar is offered free</w:t>
      </w:r>
      <w:r w:rsidR="002E66F7" w:rsidRPr="00F2146E">
        <w:rPr>
          <w:rFonts w:asciiTheme="majorHAnsi" w:hAnsiTheme="majorHAnsi" w:cstheme="majorHAnsi"/>
          <w:sz w:val="18"/>
          <w:szCs w:val="20"/>
        </w:rPr>
        <w:t xml:space="preserve"> of charge to those that attend</w:t>
      </w:r>
      <w:r w:rsidR="00C778C9" w:rsidRPr="00F2146E">
        <w:rPr>
          <w:rFonts w:asciiTheme="majorHAnsi" w:hAnsiTheme="majorHAnsi" w:cstheme="majorHAnsi"/>
          <w:sz w:val="18"/>
          <w:szCs w:val="20"/>
        </w:rPr>
        <w:t xml:space="preserve">. </w:t>
      </w:r>
      <w:r w:rsidR="009C1922" w:rsidRPr="00F2146E">
        <w:rPr>
          <w:rFonts w:asciiTheme="majorHAnsi" w:hAnsiTheme="majorHAnsi" w:cstheme="majorHAnsi"/>
          <w:sz w:val="16"/>
          <w:szCs w:val="16"/>
        </w:rPr>
        <w:t>The Zoom link will be sent after you register</w:t>
      </w:r>
      <w:r w:rsidR="00344102">
        <w:rPr>
          <w:rFonts w:asciiTheme="majorHAnsi" w:hAnsiTheme="majorHAnsi" w:cstheme="majorHAnsi"/>
          <w:sz w:val="16"/>
          <w:szCs w:val="16"/>
        </w:rPr>
        <w:t>,</w:t>
      </w:r>
      <w:r w:rsidR="009C1922" w:rsidRPr="00F2146E">
        <w:rPr>
          <w:rFonts w:asciiTheme="majorHAnsi" w:hAnsiTheme="majorHAnsi" w:cstheme="majorHAnsi"/>
          <w:sz w:val="16"/>
          <w:szCs w:val="16"/>
        </w:rPr>
        <w:t xml:space="preserve"> prior to the webin</w:t>
      </w:r>
      <w:r w:rsidR="00D90F8F" w:rsidRPr="00F2146E">
        <w:rPr>
          <w:rFonts w:asciiTheme="majorHAnsi" w:hAnsiTheme="majorHAnsi" w:cstheme="majorHAnsi"/>
          <w:sz w:val="16"/>
          <w:szCs w:val="16"/>
        </w:rPr>
        <w:t>ar</w:t>
      </w:r>
    </w:p>
    <w:p w14:paraId="180F6600" w14:textId="2E85EAD9" w:rsidR="00C778C9" w:rsidRPr="00F2146E" w:rsidRDefault="00C778C9" w:rsidP="00C778C9">
      <w:pPr>
        <w:pStyle w:val="NormalWeb"/>
        <w:spacing w:after="0"/>
        <w:jc w:val="center"/>
        <w:rPr>
          <w:rFonts w:asciiTheme="majorHAnsi" w:hAnsiTheme="majorHAnsi" w:cstheme="majorHAnsi"/>
          <w:sz w:val="18"/>
          <w:szCs w:val="20"/>
        </w:rPr>
      </w:pPr>
    </w:p>
    <w:p w14:paraId="746617E5" w14:textId="098CE297" w:rsidR="00F2146E" w:rsidRDefault="009C1922" w:rsidP="009C1922">
      <w:pPr>
        <w:pStyle w:val="NormalWeb"/>
        <w:spacing w:after="0"/>
        <w:jc w:val="center"/>
        <w:rPr>
          <w:rFonts w:ascii="Aptos" w:hAnsi="Aptos"/>
          <w:b/>
          <w:bCs/>
          <w:color w:val="000000"/>
          <w:sz w:val="22"/>
          <w:szCs w:val="22"/>
          <w:shd w:val="clear" w:color="auto" w:fill="FFFFFF"/>
        </w:rPr>
      </w:pPr>
      <w:r w:rsidRPr="00F2146E">
        <w:rPr>
          <w:rFonts w:asciiTheme="majorHAnsi" w:hAnsiTheme="majorHAnsi" w:cstheme="majorHAnsi"/>
          <w:b/>
          <w:sz w:val="20"/>
          <w:szCs w:val="16"/>
        </w:rPr>
        <w:t xml:space="preserve">To </w:t>
      </w:r>
      <w:r w:rsidR="00F06064" w:rsidRPr="00F2146E">
        <w:rPr>
          <w:rFonts w:asciiTheme="majorHAnsi" w:hAnsiTheme="majorHAnsi" w:cstheme="majorHAnsi"/>
          <w:b/>
          <w:sz w:val="20"/>
          <w:szCs w:val="16"/>
        </w:rPr>
        <w:t>register</w:t>
      </w:r>
      <w:r w:rsidRPr="00F2146E">
        <w:rPr>
          <w:rFonts w:asciiTheme="majorHAnsi" w:hAnsiTheme="majorHAnsi" w:cstheme="majorHAnsi"/>
          <w:b/>
          <w:sz w:val="20"/>
          <w:szCs w:val="16"/>
        </w:rPr>
        <w:t>:</w:t>
      </w:r>
      <w:r w:rsidRPr="00F2146E">
        <w:rPr>
          <w:rFonts w:asciiTheme="majorHAnsi" w:hAnsiTheme="majorHAnsi" w:cstheme="majorHAnsi"/>
          <w:sz w:val="20"/>
          <w:szCs w:val="16"/>
        </w:rPr>
        <w:t xml:space="preserve"> </w:t>
      </w:r>
      <w:r w:rsidR="0065154B" w:rsidRPr="00F2146E">
        <w:rPr>
          <w:rFonts w:ascii="Arial" w:hAnsi="Arial" w:cs="Arial"/>
          <w:sz w:val="18"/>
          <w:szCs w:val="16"/>
          <w:shd w:val="clear" w:color="auto" w:fill="FFFFFF"/>
        </w:rPr>
        <w:t xml:space="preserve">Email </w:t>
      </w:r>
      <w:hyperlink r:id="rId12" w:history="1">
        <w:r w:rsidR="00150685" w:rsidRPr="004637D5">
          <w:rPr>
            <w:rStyle w:val="Hyperlink"/>
            <w:rFonts w:ascii="Aptos" w:hAnsi="Aptos"/>
            <w:b/>
            <w:bCs/>
            <w:szCs w:val="22"/>
            <w:shd w:val="clear" w:color="auto" w:fill="FFFFFF"/>
          </w:rPr>
          <w:t>sccmmwc@gmail.com</w:t>
        </w:r>
      </w:hyperlink>
    </w:p>
    <w:p w14:paraId="4148EA09" w14:textId="26A15054" w:rsidR="00150685" w:rsidRDefault="00150685" w:rsidP="009C1922">
      <w:pPr>
        <w:pStyle w:val="NormalWeb"/>
        <w:spacing w:after="0"/>
        <w:jc w:val="center"/>
        <w:rPr>
          <w:rFonts w:asciiTheme="majorHAnsi" w:hAnsiTheme="majorHAnsi" w:cstheme="majorHAnsi"/>
          <w:sz w:val="22"/>
          <w:szCs w:val="22"/>
        </w:rPr>
      </w:pPr>
    </w:p>
    <w:p w14:paraId="67764817" w14:textId="2724CD76" w:rsidR="00CA3BF4" w:rsidRPr="000B5671" w:rsidRDefault="00F2146E" w:rsidP="00F2146E">
      <w:pPr>
        <w:pStyle w:val="xmsonormal"/>
        <w:shd w:val="clear" w:color="auto" w:fill="FFFFFF"/>
        <w:spacing w:before="0" w:beforeAutospacing="0" w:after="0" w:afterAutospacing="0"/>
        <w:jc w:val="both"/>
        <w:rPr>
          <w:rFonts w:ascii="Arial" w:hAnsi="Arial" w:cs="Arial"/>
          <w:b/>
          <w:bCs/>
          <w:i/>
          <w:iCs/>
          <w:color w:val="000000"/>
          <w:sz w:val="14"/>
          <w:szCs w:val="14"/>
          <w:bdr w:val="none" w:sz="0" w:space="0" w:color="auto" w:frame="1"/>
          <w:shd w:val="clear" w:color="auto" w:fill="FFFFFF"/>
        </w:rPr>
      </w:pPr>
      <w:r w:rsidRPr="000B5671">
        <w:rPr>
          <w:rFonts w:ascii="Arial" w:hAnsi="Arial" w:cs="Arial"/>
          <w:b/>
          <w:bCs/>
          <w:i/>
          <w:iCs/>
          <w:color w:val="000000"/>
          <w:sz w:val="14"/>
          <w:szCs w:val="14"/>
          <w:bdr w:val="none" w:sz="0" w:space="0" w:color="auto" w:frame="1"/>
          <w:shd w:val="clear" w:color="auto" w:fill="FFFFFF"/>
        </w:rPr>
        <w:t>"In support of improving patient care, this activity has been planned and implemented by OSF Healthcare and Jump Simulation. Jump Simulation is jointly accredited by the Accreditation Council for Continuing Medical Education (ACCME), the Accreditation Council for Pharmacy Education (ACPE), and the American Nurses Credentialing Center (ANCC), to provide continuing education for the healthcare team."</w:t>
      </w:r>
    </w:p>
    <w:p w14:paraId="6A61D3DF" w14:textId="09C87519" w:rsidR="00F2146E" w:rsidRPr="00657521" w:rsidRDefault="00344102" w:rsidP="00657521">
      <w:pPr>
        <w:pStyle w:val="xmsonormal"/>
        <w:shd w:val="clear" w:color="auto" w:fill="FFFFFF"/>
        <w:spacing w:before="0" w:beforeAutospacing="0" w:after="0" w:afterAutospacing="0"/>
        <w:jc w:val="both"/>
        <w:rPr>
          <w:rFonts w:ascii="Aptos" w:hAnsi="Aptos"/>
          <w:color w:val="242424"/>
          <w:sz w:val="18"/>
          <w:szCs w:val="18"/>
        </w:rPr>
      </w:pPr>
      <w:r>
        <w:rPr>
          <w:rFonts w:ascii="Aptos" w:hAnsi="Aptos"/>
          <w:noProof/>
          <w:color w:val="242424"/>
          <w:sz w:val="22"/>
          <w:szCs w:val="22"/>
        </w:rPr>
        <w:drawing>
          <wp:anchor distT="0" distB="0" distL="114300" distR="114300" simplePos="0" relativeHeight="251659264" behindDoc="1" locked="0" layoutInCell="1" allowOverlap="1" wp14:anchorId="335CEB33" wp14:editId="61146FB7">
            <wp:simplePos x="0" y="0"/>
            <wp:positionH relativeFrom="column">
              <wp:posOffset>2809875</wp:posOffset>
            </wp:positionH>
            <wp:positionV relativeFrom="bottomMargin">
              <wp:posOffset>-152400</wp:posOffset>
            </wp:positionV>
            <wp:extent cx="1123950" cy="711835"/>
            <wp:effectExtent l="0" t="0" r="0" b="0"/>
            <wp:wrapTight wrapText="bothSides">
              <wp:wrapPolygon edited="0">
                <wp:start x="0" y="0"/>
                <wp:lineTo x="0" y="20810"/>
                <wp:lineTo x="21234" y="20810"/>
                <wp:lineTo x="21234" y="0"/>
                <wp:lineTo x="0" y="0"/>
              </wp:wrapPolygon>
            </wp:wrapTight>
            <wp:docPr id="333010098" name="Picture 1" descr="A logo with a triang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10098" name="Picture 1" descr="A logo with a triangle in a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711835"/>
                    </a:xfrm>
                    <a:prstGeom prst="rect">
                      <a:avLst/>
                    </a:prstGeom>
                    <a:noFill/>
                    <a:ln>
                      <a:noFill/>
                    </a:ln>
                  </pic:spPr>
                </pic:pic>
              </a:graphicData>
            </a:graphic>
          </wp:anchor>
        </w:drawing>
      </w:r>
      <w:r w:rsidR="00F2146E" w:rsidRPr="00F2146E">
        <w:rPr>
          <w:rFonts w:ascii="Aptos" w:hAnsi="Aptos"/>
          <w:noProof/>
          <w:color w:val="242424"/>
          <w:sz w:val="22"/>
          <w:szCs w:val="22"/>
        </w:rPr>
        <w:t xml:space="preserve"> </w:t>
      </w:r>
    </w:p>
    <w:sectPr w:rsidR="00F2146E" w:rsidRPr="00657521" w:rsidSect="00A37860">
      <w:headerReference w:type="default" r:id="rId14"/>
      <w:footerReference w:type="default" r:id="rId15"/>
      <w:headerReference w:type="first" r:id="rId16"/>
      <w:footerReference w:type="first" r:id="rId17"/>
      <w:pgSz w:w="12240" w:h="15840" w:code="1"/>
      <w:pgMar w:top="576"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7D10A" w14:textId="77777777" w:rsidR="0051495B" w:rsidRDefault="0051495B">
      <w:pPr>
        <w:spacing w:after="0" w:line="240" w:lineRule="auto"/>
      </w:pPr>
      <w:r>
        <w:separator/>
      </w:r>
    </w:p>
    <w:p w14:paraId="380B5F0D" w14:textId="77777777" w:rsidR="0051495B" w:rsidRDefault="0051495B"/>
  </w:endnote>
  <w:endnote w:type="continuationSeparator" w:id="0">
    <w:p w14:paraId="6534E303" w14:textId="77777777" w:rsidR="0051495B" w:rsidRDefault="0051495B">
      <w:pPr>
        <w:spacing w:after="0" w:line="240" w:lineRule="auto"/>
      </w:pPr>
      <w:r>
        <w:continuationSeparator/>
      </w:r>
    </w:p>
    <w:p w14:paraId="38F5E679" w14:textId="77777777" w:rsidR="0051495B" w:rsidRDefault="00514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20289" w14:textId="77777777" w:rsidR="00E5646A" w:rsidRDefault="004F04CF">
    <w:pPr>
      <w:pStyle w:val="Footer"/>
    </w:pPr>
    <w:r>
      <w:rPr>
        <w:noProof/>
      </w:rPr>
      <mc:AlternateContent>
        <mc:Choice Requires="wpg">
          <w:drawing>
            <wp:anchor distT="0" distB="0" distL="114300" distR="114300" simplePos="0" relativeHeight="251669504" behindDoc="0" locked="0" layoutInCell="1" allowOverlap="1" wp14:anchorId="5432C323" wp14:editId="3A75074F">
              <wp:simplePos x="0" y="0"/>
              <wp:positionH relativeFrom="page">
                <wp:align>left</wp:align>
              </wp:positionH>
              <wp:positionV relativeFrom="page">
                <wp:posOffset>6737299</wp:posOffset>
              </wp:positionV>
              <wp:extent cx="7788911" cy="3322828"/>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8911" cy="3322828"/>
                        <a:chOff x="114299" y="-9525"/>
                        <a:chExt cx="7788911" cy="3954647"/>
                      </a:xfrm>
                    </wpg:grpSpPr>
                    <wps:wsp>
                      <wps:cNvPr id="5" name="Freeform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29"/>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114299" y="2374032"/>
                          <a:ext cx="7779385" cy="1570518"/>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0</wp14:pctHeight>
              </wp14:sizeRelV>
            </wp:anchor>
          </w:drawing>
        </mc:Choice>
        <mc:Fallback>
          <w:pict>
            <v:group w14:anchorId="12EFA320" id="Group 12" o:spid="_x0000_s1026" style="position:absolute;margin-left:0;margin-top:530.5pt;width:613.3pt;height:261.65pt;z-index:251669504;mso-width-percent:1000;mso-position-horizontal:left;mso-position-horizontal-relative:page;mso-position-vertical-relative:page;mso-width-percent:1000" coordorigin="1142,-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">
              <v:shape id="Freeform 54" o:spid="_x0000_s1027" style="position:absolute;left:1143;top:220;width:77793;height:39231;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" path="m,260c,,,,,,455,,455,,455,,14,,,260,,260xe" fillcolor="#4b1919 [3204]" stroked="f">
                <v:path arrowok="t" o:connecttype="custom" o:connectlocs="0,3923029;0,0;7779385,0;0,3923029" o:connectangles="0,0,0,0"/>
              </v:shape>
              <v:shape id="Freeform 55" o:spid="_x0000_s1028" style="position:absolute;left:1238;top:-95;width:77794;height:39230;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" path="m,260v,-5,,-5,,-5c,114,114,,255,,455,,455,,455,,14,,,260,,260xe" fillcolor="#ffd966 [3205]" stroked="f">
                <v:path arrowok="t" o:connecttype="custom" o:connectlocs="0,3923030;0,3847587;4359875,0;7779385,0;0,3923030" o:connectangles="0,0,0,0,0"/>
              </v:shape>
              <v:shape id="Freeform: Shape 14" o:spid="_x0000_s1029" style="position:absolute;left:1142;top:23740;width:77794;height:15705;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" path="m7779656,1364203l,,7779656,r,1364203xe" fillcolor="#85cdc1 [3206]" stroked="f">
                <v:path arrowok="t" o:connecttype="custom" o:connectlocs="7779385,1570518;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6A4D"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65576" w14:textId="77777777" w:rsidR="0051495B" w:rsidRDefault="0051495B">
      <w:pPr>
        <w:spacing w:after="0" w:line="240" w:lineRule="auto"/>
      </w:pPr>
      <w:r>
        <w:separator/>
      </w:r>
    </w:p>
    <w:p w14:paraId="3A9982F5" w14:textId="77777777" w:rsidR="0051495B" w:rsidRDefault="0051495B"/>
  </w:footnote>
  <w:footnote w:type="continuationSeparator" w:id="0">
    <w:p w14:paraId="2D0F9224" w14:textId="77777777" w:rsidR="0051495B" w:rsidRDefault="0051495B">
      <w:pPr>
        <w:spacing w:after="0" w:line="240" w:lineRule="auto"/>
      </w:pPr>
      <w:r>
        <w:continuationSeparator/>
      </w:r>
    </w:p>
    <w:p w14:paraId="49664878" w14:textId="77777777" w:rsidR="0051495B" w:rsidRDefault="00514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A006F" w14:textId="6CAE3567" w:rsidR="002D3820" w:rsidRPr="002D3820" w:rsidRDefault="00344102" w:rsidP="002D3820">
    <w:pPr>
      <w:pStyle w:val="Header"/>
    </w:pPr>
    <w:r>
      <w:rPr>
        <w:noProof/>
      </w:rPr>
      <w:drawing>
        <wp:anchor distT="0" distB="0" distL="114300" distR="114300" simplePos="0" relativeHeight="251670528" behindDoc="0" locked="0" layoutInCell="1" allowOverlap="1" wp14:anchorId="23E83BAB" wp14:editId="7243AF7E">
          <wp:simplePos x="0" y="0"/>
          <wp:positionH relativeFrom="margin">
            <wp:align>center</wp:align>
          </wp:positionH>
          <wp:positionV relativeFrom="paragraph">
            <wp:posOffset>-95250</wp:posOffset>
          </wp:positionV>
          <wp:extent cx="1979295" cy="1304290"/>
          <wp:effectExtent l="0" t="0" r="1905" b="0"/>
          <wp:wrapTopAndBottom/>
          <wp:docPr id="29" name="Picture 29">
            <a:extLst xmlns:a="http://schemas.openxmlformats.org/drawingml/2006/main">
              <a:ext uri="{FF2B5EF4-FFF2-40B4-BE49-F238E27FC236}">
                <a16:creationId xmlns:a16="http://schemas.microsoft.com/office/drawing/2014/main" id="{599EDDB3-4011-FA49-BD03-876AB52F2B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599EDDB3-4011-FA49-BD03-876AB52F2BC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79295" cy="1304290"/>
                  </a:xfrm>
                  <a:prstGeom prst="rect">
                    <a:avLst/>
                  </a:prstGeom>
                </pic:spPr>
              </pic:pic>
            </a:graphicData>
          </a:graphic>
        </wp:anchor>
      </w:drawing>
    </w:r>
    <w:r w:rsidR="008D4907">
      <w:t xml:space="preserve">       </w:t>
    </w:r>
    <w:r w:rsidR="002D3820">
      <w:t xml:space="preserve">     </w:t>
    </w:r>
    <w:r w:rsidR="008D4907">
      <w:t xml:space="preserve">        </w:t>
    </w:r>
    <w:r w:rsidR="002D3820">
      <w:t xml:space="preserve">   </w:t>
    </w:r>
    <w:r w:rsidR="008D4907">
      <w:t xml:space="preserve">   </w:t>
    </w:r>
    <w:r w:rsidR="002D3820">
      <w:t xml:space="preserve">  </w:t>
    </w:r>
    <w:r w:rsidR="00A37860">
      <w:tab/>
    </w:r>
    <w:r w:rsidR="00A3786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705A" w14:textId="77777777" w:rsidR="009468D3" w:rsidRDefault="00CB0809">
    <w:pPr>
      <w:pStyle w:val="Header"/>
    </w:pPr>
    <w:r>
      <w:rPr>
        <w:noProof/>
      </w:rPr>
      <mc:AlternateContent>
        <mc:Choice Requires="wpg">
          <w:drawing>
            <wp:anchor distT="0" distB="0" distL="114300" distR="114300" simplePos="0" relativeHeight="251664384" behindDoc="0" locked="0" layoutInCell="1" allowOverlap="1" wp14:anchorId="36A62343" wp14:editId="1EA398B5">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6B57C0D8" id="Group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ffd96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85cdc1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ffd96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85cdc1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4b1919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E691A"/>
    <w:multiLevelType w:val="hybridMultilevel"/>
    <w:tmpl w:val="D9D8AB10"/>
    <w:lvl w:ilvl="0" w:tplc="17206EE6">
      <w:start w:val="1"/>
      <w:numFmt w:val="lowerLetter"/>
      <w:lvlText w:val="%1."/>
      <w:lvlJc w:val="left"/>
      <w:pPr>
        <w:ind w:left="720" w:hanging="360"/>
      </w:pPr>
      <w:rPr>
        <w:rFonts w:asciiTheme="minorHAnsi" w:eastAsiaTheme="minorEastAsia" w:hAnsi="Calibri"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C3117"/>
    <w:multiLevelType w:val="hybridMultilevel"/>
    <w:tmpl w:val="4DD2F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7073FF2"/>
    <w:multiLevelType w:val="hybridMultilevel"/>
    <w:tmpl w:val="26D65BFA"/>
    <w:lvl w:ilvl="0" w:tplc="17581156">
      <w:start w:val="1"/>
      <w:numFmt w:val="bullet"/>
      <w:lvlText w:val=""/>
      <w:lvlJc w:val="left"/>
      <w:pPr>
        <w:ind w:left="900" w:hanging="360"/>
      </w:pPr>
      <w:rPr>
        <w:rFonts w:ascii="Symbol" w:hAnsi="Symbol"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7CF354F"/>
    <w:multiLevelType w:val="hybridMultilevel"/>
    <w:tmpl w:val="E61E8FC2"/>
    <w:lvl w:ilvl="0" w:tplc="C1E03CDA">
      <w:start w:val="1"/>
      <w:numFmt w:val="lowerLetter"/>
      <w:lvlText w:val="%1."/>
      <w:lvlJc w:val="left"/>
      <w:pPr>
        <w:ind w:left="1080" w:hanging="360"/>
      </w:pPr>
      <w:rPr>
        <w:rFonts w:asciiTheme="minorHAnsi" w:eastAsiaTheme="minorEastAsia" w:hAnsi="Calibri" w:cstheme="min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C772AC"/>
    <w:multiLevelType w:val="hybridMultilevel"/>
    <w:tmpl w:val="FA1C9C72"/>
    <w:lvl w:ilvl="0" w:tplc="2A92915A">
      <w:start w:val="1"/>
      <w:numFmt w:val="low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60064F"/>
    <w:multiLevelType w:val="hybridMultilevel"/>
    <w:tmpl w:val="ADAE5F0C"/>
    <w:lvl w:ilvl="0" w:tplc="BFF21934">
      <w:start w:val="1"/>
      <w:numFmt w:val="lowerLetter"/>
      <w:lvlText w:val="%1."/>
      <w:lvlJc w:val="left"/>
      <w:pPr>
        <w:ind w:left="1080" w:hanging="360"/>
      </w:pPr>
      <w:rPr>
        <w:rFonts w:asciiTheme="minorHAnsi" w:eastAsiaTheme="minorEastAsia" w:hAnsi="Calibri" w:cstheme="minorBidi"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625093"/>
    <w:multiLevelType w:val="hybridMultilevel"/>
    <w:tmpl w:val="D2A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33EB2"/>
    <w:multiLevelType w:val="multilevel"/>
    <w:tmpl w:val="E3C2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737690"/>
    <w:multiLevelType w:val="multilevel"/>
    <w:tmpl w:val="9DDA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571864"/>
    <w:multiLevelType w:val="hybridMultilevel"/>
    <w:tmpl w:val="A5F648AE"/>
    <w:lvl w:ilvl="0" w:tplc="7A5A4202">
      <w:start w:val="1"/>
      <w:numFmt w:val="decimal"/>
      <w:lvlText w:val="%1."/>
      <w:lvlJc w:val="left"/>
      <w:pPr>
        <w:ind w:left="720" w:hanging="360"/>
      </w:pPr>
      <w:rPr>
        <w:rFonts w:asciiTheme="minorHAnsi" w:eastAsiaTheme="minorEastAsia" w:hAnsi="Calibri"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C5DDA"/>
    <w:multiLevelType w:val="hybridMultilevel"/>
    <w:tmpl w:val="AA2012B4"/>
    <w:lvl w:ilvl="0" w:tplc="DD4C36C4">
      <w:start w:val="1"/>
      <w:numFmt w:val="low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F67FB5"/>
    <w:multiLevelType w:val="hybridMultilevel"/>
    <w:tmpl w:val="055CE45E"/>
    <w:lvl w:ilvl="0" w:tplc="AE64AC7C">
      <w:start w:val="1"/>
      <w:numFmt w:val="lowerLetter"/>
      <w:lvlText w:val="%1."/>
      <w:lvlJc w:val="left"/>
      <w:pPr>
        <w:ind w:left="1080" w:hanging="360"/>
      </w:pPr>
      <w:rPr>
        <w:rFonts w:asciiTheme="minorHAnsi" w:eastAsiaTheme="minorEastAsia" w:hAnsi="Calibri" w:cstheme="minorBidi" w:hint="default"/>
        <w:color w:val="000000" w:themeColor="text1"/>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141413"/>
    <w:multiLevelType w:val="hybridMultilevel"/>
    <w:tmpl w:val="0658A030"/>
    <w:lvl w:ilvl="0" w:tplc="2280DEAC">
      <w:start w:val="1"/>
      <w:numFmt w:val="lowerLetter"/>
      <w:lvlText w:val="%1."/>
      <w:lvlJc w:val="left"/>
      <w:pPr>
        <w:ind w:left="1080" w:hanging="360"/>
      </w:pPr>
      <w:rPr>
        <w:rFonts w:asciiTheme="minorHAnsi" w:eastAsiaTheme="minorEastAsia" w:hAnsi="Calibri" w:cstheme="min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555609"/>
    <w:multiLevelType w:val="hybridMultilevel"/>
    <w:tmpl w:val="2844401C"/>
    <w:lvl w:ilvl="0" w:tplc="DDD2555E">
      <w:start w:val="1"/>
      <w:numFmt w:val="lowerLetter"/>
      <w:lvlText w:val="%1."/>
      <w:lvlJc w:val="left"/>
      <w:pPr>
        <w:ind w:left="720" w:hanging="360"/>
      </w:pPr>
      <w:rPr>
        <w:rFonts w:asciiTheme="minorHAnsi" w:eastAsiaTheme="minorHAnsi" w:hAnsiTheme="minorHAnsi" w:cstheme="minorHAnsi"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52953"/>
    <w:multiLevelType w:val="hybridMultilevel"/>
    <w:tmpl w:val="BD2608D2"/>
    <w:lvl w:ilvl="0" w:tplc="D8222CA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0422A8"/>
    <w:multiLevelType w:val="multilevel"/>
    <w:tmpl w:val="A3AEB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FE1638"/>
    <w:multiLevelType w:val="hybridMultilevel"/>
    <w:tmpl w:val="CC52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A798F"/>
    <w:multiLevelType w:val="hybridMultilevel"/>
    <w:tmpl w:val="AD46039E"/>
    <w:lvl w:ilvl="0" w:tplc="B9160712">
      <w:start w:val="1"/>
      <w:numFmt w:val="lowerLetter"/>
      <w:lvlText w:val="%1."/>
      <w:lvlJc w:val="left"/>
      <w:pPr>
        <w:ind w:left="1080" w:hanging="360"/>
      </w:pPr>
      <w:rPr>
        <w:rFonts w:asciiTheme="minorHAnsi" w:eastAsiaTheme="minorEastAsia" w:hAnsi="Calibri" w:cstheme="minorBidi"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962338"/>
    <w:multiLevelType w:val="hybridMultilevel"/>
    <w:tmpl w:val="3C6A1272"/>
    <w:lvl w:ilvl="0" w:tplc="0ABC27D4">
      <w:start w:val="1"/>
      <w:numFmt w:val="decimal"/>
      <w:lvlText w:val="%1."/>
      <w:lvlJc w:val="left"/>
      <w:pPr>
        <w:ind w:left="720" w:hanging="360"/>
      </w:pPr>
      <w:rPr>
        <w:rFonts w:asciiTheme="minorHAnsi" w:eastAsiaTheme="minorEastAsia" w:hAnsi="Calibri"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05129"/>
    <w:multiLevelType w:val="hybridMultilevel"/>
    <w:tmpl w:val="8D56A626"/>
    <w:lvl w:ilvl="0" w:tplc="28046AD2">
      <w:start w:val="1"/>
      <w:numFmt w:val="lowerLetter"/>
      <w:lvlText w:val="%1."/>
      <w:lvlJc w:val="left"/>
      <w:pPr>
        <w:ind w:left="1080" w:hanging="360"/>
      </w:pPr>
      <w:rPr>
        <w:rFonts w:asciiTheme="minorHAnsi" w:eastAsiaTheme="minorEastAsia" w:hAnsi="Calibri" w:cstheme="min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1531381">
    <w:abstractNumId w:val="9"/>
  </w:num>
  <w:num w:numId="2" w16cid:durableId="1395354408">
    <w:abstractNumId w:val="7"/>
  </w:num>
  <w:num w:numId="3" w16cid:durableId="211238039">
    <w:abstractNumId w:val="6"/>
  </w:num>
  <w:num w:numId="4" w16cid:durableId="44330600">
    <w:abstractNumId w:val="5"/>
  </w:num>
  <w:num w:numId="5" w16cid:durableId="231282030">
    <w:abstractNumId w:val="4"/>
  </w:num>
  <w:num w:numId="6" w16cid:durableId="1431898361">
    <w:abstractNumId w:val="8"/>
  </w:num>
  <w:num w:numId="7" w16cid:durableId="1027213246">
    <w:abstractNumId w:val="3"/>
  </w:num>
  <w:num w:numId="8" w16cid:durableId="753630751">
    <w:abstractNumId w:val="2"/>
  </w:num>
  <w:num w:numId="9" w16cid:durableId="1602104976">
    <w:abstractNumId w:val="1"/>
  </w:num>
  <w:num w:numId="10" w16cid:durableId="1292594442">
    <w:abstractNumId w:val="0"/>
  </w:num>
  <w:num w:numId="11" w16cid:durableId="908535790">
    <w:abstractNumId w:val="28"/>
  </w:num>
  <w:num w:numId="12" w16cid:durableId="511342753">
    <w:abstractNumId w:val="19"/>
  </w:num>
  <w:num w:numId="13" w16cid:durableId="1694577121">
    <w:abstractNumId w:val="15"/>
  </w:num>
  <w:num w:numId="14" w16cid:durableId="1833253227">
    <w:abstractNumId w:val="27"/>
  </w:num>
  <w:num w:numId="15" w16cid:durableId="122583702">
    <w:abstractNumId w:val="10"/>
  </w:num>
  <w:num w:numId="16" w16cid:durableId="808280663">
    <w:abstractNumId w:val="29"/>
  </w:num>
  <w:num w:numId="17" w16cid:durableId="68309565">
    <w:abstractNumId w:val="20"/>
  </w:num>
  <w:num w:numId="18" w16cid:durableId="963193894">
    <w:abstractNumId w:val="14"/>
  </w:num>
  <w:num w:numId="19" w16cid:durableId="1806384817">
    <w:abstractNumId w:val="21"/>
  </w:num>
  <w:num w:numId="20" w16cid:durableId="1170103440">
    <w:abstractNumId w:val="13"/>
  </w:num>
  <w:num w:numId="21" w16cid:durableId="1898276268">
    <w:abstractNumId w:val="22"/>
  </w:num>
  <w:num w:numId="22" w16cid:durableId="197162010">
    <w:abstractNumId w:val="24"/>
  </w:num>
  <w:num w:numId="23" w16cid:durableId="1491823817">
    <w:abstractNumId w:val="23"/>
  </w:num>
  <w:num w:numId="24" w16cid:durableId="1716739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8012642">
    <w:abstractNumId w:val="26"/>
  </w:num>
  <w:num w:numId="26" w16cid:durableId="776872337">
    <w:abstractNumId w:val="18"/>
  </w:num>
  <w:num w:numId="27" w16cid:durableId="1443917701">
    <w:abstractNumId w:val="16"/>
  </w:num>
  <w:num w:numId="28" w16cid:durableId="1092043572">
    <w:abstractNumId w:val="12"/>
  </w:num>
  <w:num w:numId="29" w16cid:durableId="1489129888">
    <w:abstractNumId w:val="25"/>
  </w:num>
  <w:num w:numId="30" w16cid:durableId="1635940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20"/>
    <w:rsid w:val="00004BCE"/>
    <w:rsid w:val="000115CE"/>
    <w:rsid w:val="000253F4"/>
    <w:rsid w:val="00044965"/>
    <w:rsid w:val="00075E1B"/>
    <w:rsid w:val="000828F4"/>
    <w:rsid w:val="00096E8B"/>
    <w:rsid w:val="000B5671"/>
    <w:rsid w:val="000C0D7E"/>
    <w:rsid w:val="000F1B5C"/>
    <w:rsid w:val="000F51EC"/>
    <w:rsid w:val="000F7122"/>
    <w:rsid w:val="001108B9"/>
    <w:rsid w:val="00114A27"/>
    <w:rsid w:val="00142A73"/>
    <w:rsid w:val="00150685"/>
    <w:rsid w:val="00173579"/>
    <w:rsid w:val="00176797"/>
    <w:rsid w:val="0019120E"/>
    <w:rsid w:val="001A6059"/>
    <w:rsid w:val="001B4EEF"/>
    <w:rsid w:val="001B689C"/>
    <w:rsid w:val="001C5F2B"/>
    <w:rsid w:val="001E3197"/>
    <w:rsid w:val="00200635"/>
    <w:rsid w:val="00254E0D"/>
    <w:rsid w:val="002668C1"/>
    <w:rsid w:val="0026749B"/>
    <w:rsid w:val="00287E75"/>
    <w:rsid w:val="00297886"/>
    <w:rsid w:val="002D3820"/>
    <w:rsid w:val="002E66F7"/>
    <w:rsid w:val="002F09F2"/>
    <w:rsid w:val="003060CE"/>
    <w:rsid w:val="00327561"/>
    <w:rsid w:val="00344102"/>
    <w:rsid w:val="003555F6"/>
    <w:rsid w:val="00361EBB"/>
    <w:rsid w:val="003626CF"/>
    <w:rsid w:val="0038000D"/>
    <w:rsid w:val="00385ACF"/>
    <w:rsid w:val="003923E0"/>
    <w:rsid w:val="003C0943"/>
    <w:rsid w:val="003D0988"/>
    <w:rsid w:val="00422757"/>
    <w:rsid w:val="0043135F"/>
    <w:rsid w:val="004362ED"/>
    <w:rsid w:val="00436E03"/>
    <w:rsid w:val="0045334E"/>
    <w:rsid w:val="004569EF"/>
    <w:rsid w:val="00475D96"/>
    <w:rsid w:val="00476FDC"/>
    <w:rsid w:val="00477474"/>
    <w:rsid w:val="00480B7F"/>
    <w:rsid w:val="00482A7B"/>
    <w:rsid w:val="004933B1"/>
    <w:rsid w:val="004A1893"/>
    <w:rsid w:val="004C4A44"/>
    <w:rsid w:val="004F04CF"/>
    <w:rsid w:val="005125BB"/>
    <w:rsid w:val="0051495B"/>
    <w:rsid w:val="0051715C"/>
    <w:rsid w:val="005223A4"/>
    <w:rsid w:val="00523453"/>
    <w:rsid w:val="005264AB"/>
    <w:rsid w:val="00537F9C"/>
    <w:rsid w:val="0055629A"/>
    <w:rsid w:val="005641B2"/>
    <w:rsid w:val="00567731"/>
    <w:rsid w:val="00572222"/>
    <w:rsid w:val="005848E5"/>
    <w:rsid w:val="005C1C20"/>
    <w:rsid w:val="005C303C"/>
    <w:rsid w:val="005C71FE"/>
    <w:rsid w:val="005D19AC"/>
    <w:rsid w:val="005D1CB8"/>
    <w:rsid w:val="005D3DA6"/>
    <w:rsid w:val="00616159"/>
    <w:rsid w:val="00616566"/>
    <w:rsid w:val="00642E91"/>
    <w:rsid w:val="0065154B"/>
    <w:rsid w:val="006532C8"/>
    <w:rsid w:val="00657521"/>
    <w:rsid w:val="00670667"/>
    <w:rsid w:val="006754F7"/>
    <w:rsid w:val="00696C68"/>
    <w:rsid w:val="006A75FE"/>
    <w:rsid w:val="00707A96"/>
    <w:rsid w:val="007168D2"/>
    <w:rsid w:val="00744EA9"/>
    <w:rsid w:val="00752FC4"/>
    <w:rsid w:val="0075514F"/>
    <w:rsid w:val="00757E9C"/>
    <w:rsid w:val="00770222"/>
    <w:rsid w:val="007706DB"/>
    <w:rsid w:val="00790E84"/>
    <w:rsid w:val="007A2946"/>
    <w:rsid w:val="007B4C91"/>
    <w:rsid w:val="007D70F7"/>
    <w:rsid w:val="007E64FA"/>
    <w:rsid w:val="008045FE"/>
    <w:rsid w:val="00807ABB"/>
    <w:rsid w:val="00812D2E"/>
    <w:rsid w:val="00830C5F"/>
    <w:rsid w:val="00834A33"/>
    <w:rsid w:val="00850B9A"/>
    <w:rsid w:val="008541E5"/>
    <w:rsid w:val="00864696"/>
    <w:rsid w:val="00896EE1"/>
    <w:rsid w:val="008B1C58"/>
    <w:rsid w:val="008C1482"/>
    <w:rsid w:val="008C2737"/>
    <w:rsid w:val="008D0AA7"/>
    <w:rsid w:val="008D17A4"/>
    <w:rsid w:val="008D2839"/>
    <w:rsid w:val="008D4907"/>
    <w:rsid w:val="008E60EB"/>
    <w:rsid w:val="008E7A46"/>
    <w:rsid w:val="0090401D"/>
    <w:rsid w:val="00912A0A"/>
    <w:rsid w:val="009270A9"/>
    <w:rsid w:val="009468D3"/>
    <w:rsid w:val="00955041"/>
    <w:rsid w:val="00971367"/>
    <w:rsid w:val="009A5D5D"/>
    <w:rsid w:val="009C1922"/>
    <w:rsid w:val="009C1DFB"/>
    <w:rsid w:val="009C357D"/>
    <w:rsid w:val="009E0622"/>
    <w:rsid w:val="009F215D"/>
    <w:rsid w:val="00A16A3F"/>
    <w:rsid w:val="00A17117"/>
    <w:rsid w:val="00A37860"/>
    <w:rsid w:val="00A5578C"/>
    <w:rsid w:val="00A763AE"/>
    <w:rsid w:val="00A90DF2"/>
    <w:rsid w:val="00AC1A6E"/>
    <w:rsid w:val="00AF14BF"/>
    <w:rsid w:val="00B24F88"/>
    <w:rsid w:val="00B307B1"/>
    <w:rsid w:val="00B40F1A"/>
    <w:rsid w:val="00B505C1"/>
    <w:rsid w:val="00B53221"/>
    <w:rsid w:val="00B63133"/>
    <w:rsid w:val="00B77030"/>
    <w:rsid w:val="00B8231C"/>
    <w:rsid w:val="00BA5482"/>
    <w:rsid w:val="00BA629F"/>
    <w:rsid w:val="00BC0F0A"/>
    <w:rsid w:val="00BC3306"/>
    <w:rsid w:val="00BD55D7"/>
    <w:rsid w:val="00C11980"/>
    <w:rsid w:val="00C27AB2"/>
    <w:rsid w:val="00C31586"/>
    <w:rsid w:val="00C35957"/>
    <w:rsid w:val="00C37964"/>
    <w:rsid w:val="00C55CED"/>
    <w:rsid w:val="00C778C9"/>
    <w:rsid w:val="00CA3BF4"/>
    <w:rsid w:val="00CB0809"/>
    <w:rsid w:val="00CF46CA"/>
    <w:rsid w:val="00D04123"/>
    <w:rsid w:val="00D06525"/>
    <w:rsid w:val="00D149F1"/>
    <w:rsid w:val="00D23BE5"/>
    <w:rsid w:val="00D33D79"/>
    <w:rsid w:val="00D36106"/>
    <w:rsid w:val="00D45E99"/>
    <w:rsid w:val="00D53A78"/>
    <w:rsid w:val="00D54358"/>
    <w:rsid w:val="00D71FF0"/>
    <w:rsid w:val="00D840A6"/>
    <w:rsid w:val="00D90F8F"/>
    <w:rsid w:val="00DA1E64"/>
    <w:rsid w:val="00DC3F86"/>
    <w:rsid w:val="00DC602B"/>
    <w:rsid w:val="00DC783B"/>
    <w:rsid w:val="00DC7840"/>
    <w:rsid w:val="00DD2497"/>
    <w:rsid w:val="00DD2AF5"/>
    <w:rsid w:val="00DE0CE9"/>
    <w:rsid w:val="00DF6688"/>
    <w:rsid w:val="00E0244C"/>
    <w:rsid w:val="00E032DE"/>
    <w:rsid w:val="00E06A8E"/>
    <w:rsid w:val="00E10E4B"/>
    <w:rsid w:val="00E12F83"/>
    <w:rsid w:val="00E14BF6"/>
    <w:rsid w:val="00E5646A"/>
    <w:rsid w:val="00E82516"/>
    <w:rsid w:val="00EB2D60"/>
    <w:rsid w:val="00EB3FAC"/>
    <w:rsid w:val="00EE13C2"/>
    <w:rsid w:val="00EE35E9"/>
    <w:rsid w:val="00F06064"/>
    <w:rsid w:val="00F2146E"/>
    <w:rsid w:val="00F63FEE"/>
    <w:rsid w:val="00F71D73"/>
    <w:rsid w:val="00F76141"/>
    <w:rsid w:val="00F763B1"/>
    <w:rsid w:val="00FA2BC5"/>
    <w:rsid w:val="00FA402E"/>
    <w:rsid w:val="00FA53FD"/>
    <w:rsid w:val="00FB49C2"/>
    <w:rsid w:val="00FC21F3"/>
    <w:rsid w:val="00FC57CF"/>
    <w:rsid w:val="00FC5B1B"/>
    <w:rsid w:val="00FF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18B39A"/>
  <w15:chartTrackingRefBased/>
  <w15:docId w15:val="{38750A61-E1C5-45D3-A416-BECB5B7A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 w:type="character" w:customStyle="1" w:styleId="UnresolvedMention1">
    <w:name w:val="Unresolved Mention1"/>
    <w:basedOn w:val="DefaultParagraphFont"/>
    <w:uiPriority w:val="99"/>
    <w:semiHidden/>
    <w:unhideWhenUsed/>
    <w:rsid w:val="00D71FF0"/>
    <w:rPr>
      <w:color w:val="605E5C"/>
      <w:shd w:val="clear" w:color="auto" w:fill="E1DFDD"/>
    </w:rPr>
  </w:style>
  <w:style w:type="paragraph" w:customStyle="1" w:styleId="xxxxxxxxxxxmsonormal">
    <w:name w:val="x_xxxxxxxxxxmsonormal"/>
    <w:basedOn w:val="Normal"/>
    <w:uiPriority w:val="99"/>
    <w:rsid w:val="002E66F7"/>
    <w:pPr>
      <w:spacing w:after="0" w:line="240" w:lineRule="auto"/>
    </w:pPr>
    <w:rPr>
      <w:rFonts w:ascii="Calibri" w:hAnsi="Calibri" w:cs="Calibri"/>
    </w:rPr>
  </w:style>
  <w:style w:type="paragraph" w:customStyle="1" w:styleId="xmsonormal">
    <w:name w:val="x_msonormal"/>
    <w:basedOn w:val="Normal"/>
    <w:rsid w:val="00FA53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43135F"/>
  </w:style>
  <w:style w:type="character" w:styleId="UnresolvedMention">
    <w:name w:val="Unresolved Mention"/>
    <w:basedOn w:val="DefaultParagraphFont"/>
    <w:uiPriority w:val="99"/>
    <w:semiHidden/>
    <w:unhideWhenUsed/>
    <w:rsid w:val="0015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70565">
      <w:bodyDiv w:val="1"/>
      <w:marLeft w:val="0"/>
      <w:marRight w:val="0"/>
      <w:marTop w:val="0"/>
      <w:marBottom w:val="0"/>
      <w:divBdr>
        <w:top w:val="none" w:sz="0" w:space="0" w:color="auto"/>
        <w:left w:val="none" w:sz="0" w:space="0" w:color="auto"/>
        <w:bottom w:val="none" w:sz="0" w:space="0" w:color="auto"/>
        <w:right w:val="none" w:sz="0" w:space="0" w:color="auto"/>
      </w:divBdr>
    </w:div>
    <w:div w:id="209148334">
      <w:bodyDiv w:val="1"/>
      <w:marLeft w:val="0"/>
      <w:marRight w:val="0"/>
      <w:marTop w:val="0"/>
      <w:marBottom w:val="0"/>
      <w:divBdr>
        <w:top w:val="none" w:sz="0" w:space="0" w:color="auto"/>
        <w:left w:val="none" w:sz="0" w:space="0" w:color="auto"/>
        <w:bottom w:val="none" w:sz="0" w:space="0" w:color="auto"/>
        <w:right w:val="none" w:sz="0" w:space="0" w:color="auto"/>
      </w:divBdr>
      <w:divsChild>
        <w:div w:id="1895464778">
          <w:marLeft w:val="0"/>
          <w:marRight w:val="0"/>
          <w:marTop w:val="0"/>
          <w:marBottom w:val="0"/>
          <w:divBdr>
            <w:top w:val="none" w:sz="0" w:space="0" w:color="auto"/>
            <w:left w:val="none" w:sz="0" w:space="0" w:color="auto"/>
            <w:bottom w:val="none" w:sz="0" w:space="0" w:color="auto"/>
            <w:right w:val="none" w:sz="0" w:space="0" w:color="auto"/>
          </w:divBdr>
        </w:div>
        <w:div w:id="1440954853">
          <w:marLeft w:val="0"/>
          <w:marRight w:val="0"/>
          <w:marTop w:val="0"/>
          <w:marBottom w:val="0"/>
          <w:divBdr>
            <w:top w:val="none" w:sz="0" w:space="0" w:color="auto"/>
            <w:left w:val="none" w:sz="0" w:space="0" w:color="auto"/>
            <w:bottom w:val="none" w:sz="0" w:space="0" w:color="auto"/>
            <w:right w:val="none" w:sz="0" w:space="0" w:color="auto"/>
          </w:divBdr>
        </w:div>
        <w:div w:id="646980324">
          <w:marLeft w:val="0"/>
          <w:marRight w:val="0"/>
          <w:marTop w:val="0"/>
          <w:marBottom w:val="0"/>
          <w:divBdr>
            <w:top w:val="none" w:sz="0" w:space="0" w:color="auto"/>
            <w:left w:val="none" w:sz="0" w:space="0" w:color="auto"/>
            <w:bottom w:val="none" w:sz="0" w:space="0" w:color="auto"/>
            <w:right w:val="none" w:sz="0" w:space="0" w:color="auto"/>
          </w:divBdr>
        </w:div>
      </w:divsChild>
    </w:div>
    <w:div w:id="569922591">
      <w:bodyDiv w:val="1"/>
      <w:marLeft w:val="0"/>
      <w:marRight w:val="0"/>
      <w:marTop w:val="0"/>
      <w:marBottom w:val="0"/>
      <w:divBdr>
        <w:top w:val="none" w:sz="0" w:space="0" w:color="auto"/>
        <w:left w:val="none" w:sz="0" w:space="0" w:color="auto"/>
        <w:bottom w:val="none" w:sz="0" w:space="0" w:color="auto"/>
        <w:right w:val="none" w:sz="0" w:space="0" w:color="auto"/>
      </w:divBdr>
      <w:divsChild>
        <w:div w:id="2070373944">
          <w:marLeft w:val="0"/>
          <w:marRight w:val="0"/>
          <w:marTop w:val="0"/>
          <w:marBottom w:val="0"/>
          <w:divBdr>
            <w:top w:val="none" w:sz="0" w:space="0" w:color="auto"/>
            <w:left w:val="none" w:sz="0" w:space="0" w:color="auto"/>
            <w:bottom w:val="none" w:sz="0" w:space="0" w:color="auto"/>
            <w:right w:val="none" w:sz="0" w:space="0" w:color="auto"/>
          </w:divBdr>
        </w:div>
        <w:div w:id="351079002">
          <w:marLeft w:val="0"/>
          <w:marRight w:val="0"/>
          <w:marTop w:val="0"/>
          <w:marBottom w:val="0"/>
          <w:divBdr>
            <w:top w:val="none" w:sz="0" w:space="0" w:color="auto"/>
            <w:left w:val="none" w:sz="0" w:space="0" w:color="auto"/>
            <w:bottom w:val="none" w:sz="0" w:space="0" w:color="auto"/>
            <w:right w:val="none" w:sz="0" w:space="0" w:color="auto"/>
          </w:divBdr>
        </w:div>
      </w:divsChild>
    </w:div>
    <w:div w:id="579219263">
      <w:bodyDiv w:val="1"/>
      <w:marLeft w:val="0"/>
      <w:marRight w:val="0"/>
      <w:marTop w:val="0"/>
      <w:marBottom w:val="0"/>
      <w:divBdr>
        <w:top w:val="none" w:sz="0" w:space="0" w:color="auto"/>
        <w:left w:val="none" w:sz="0" w:space="0" w:color="auto"/>
        <w:bottom w:val="none" w:sz="0" w:space="0" w:color="auto"/>
        <w:right w:val="none" w:sz="0" w:space="0" w:color="auto"/>
      </w:divBdr>
    </w:div>
    <w:div w:id="615909725">
      <w:bodyDiv w:val="1"/>
      <w:marLeft w:val="0"/>
      <w:marRight w:val="0"/>
      <w:marTop w:val="0"/>
      <w:marBottom w:val="0"/>
      <w:divBdr>
        <w:top w:val="none" w:sz="0" w:space="0" w:color="auto"/>
        <w:left w:val="none" w:sz="0" w:space="0" w:color="auto"/>
        <w:bottom w:val="none" w:sz="0" w:space="0" w:color="auto"/>
        <w:right w:val="none" w:sz="0" w:space="0" w:color="auto"/>
      </w:divBdr>
    </w:div>
    <w:div w:id="620308364">
      <w:bodyDiv w:val="1"/>
      <w:marLeft w:val="0"/>
      <w:marRight w:val="0"/>
      <w:marTop w:val="0"/>
      <w:marBottom w:val="0"/>
      <w:divBdr>
        <w:top w:val="none" w:sz="0" w:space="0" w:color="auto"/>
        <w:left w:val="none" w:sz="0" w:space="0" w:color="auto"/>
        <w:bottom w:val="none" w:sz="0" w:space="0" w:color="auto"/>
        <w:right w:val="none" w:sz="0" w:space="0" w:color="auto"/>
      </w:divBdr>
    </w:div>
    <w:div w:id="749737528">
      <w:bodyDiv w:val="1"/>
      <w:marLeft w:val="0"/>
      <w:marRight w:val="0"/>
      <w:marTop w:val="0"/>
      <w:marBottom w:val="0"/>
      <w:divBdr>
        <w:top w:val="none" w:sz="0" w:space="0" w:color="auto"/>
        <w:left w:val="none" w:sz="0" w:space="0" w:color="auto"/>
        <w:bottom w:val="none" w:sz="0" w:space="0" w:color="auto"/>
        <w:right w:val="none" w:sz="0" w:space="0" w:color="auto"/>
      </w:divBdr>
    </w:div>
    <w:div w:id="1169254248">
      <w:bodyDiv w:val="1"/>
      <w:marLeft w:val="0"/>
      <w:marRight w:val="0"/>
      <w:marTop w:val="0"/>
      <w:marBottom w:val="0"/>
      <w:divBdr>
        <w:top w:val="none" w:sz="0" w:space="0" w:color="auto"/>
        <w:left w:val="none" w:sz="0" w:space="0" w:color="auto"/>
        <w:bottom w:val="none" w:sz="0" w:space="0" w:color="auto"/>
        <w:right w:val="none" w:sz="0" w:space="0" w:color="auto"/>
      </w:divBdr>
    </w:div>
    <w:div w:id="1334724097">
      <w:bodyDiv w:val="1"/>
      <w:marLeft w:val="0"/>
      <w:marRight w:val="0"/>
      <w:marTop w:val="0"/>
      <w:marBottom w:val="0"/>
      <w:divBdr>
        <w:top w:val="none" w:sz="0" w:space="0" w:color="auto"/>
        <w:left w:val="none" w:sz="0" w:space="0" w:color="auto"/>
        <w:bottom w:val="none" w:sz="0" w:space="0" w:color="auto"/>
        <w:right w:val="none" w:sz="0" w:space="0" w:color="auto"/>
      </w:divBdr>
    </w:div>
    <w:div w:id="1369528188">
      <w:bodyDiv w:val="1"/>
      <w:marLeft w:val="0"/>
      <w:marRight w:val="0"/>
      <w:marTop w:val="0"/>
      <w:marBottom w:val="0"/>
      <w:divBdr>
        <w:top w:val="none" w:sz="0" w:space="0" w:color="auto"/>
        <w:left w:val="none" w:sz="0" w:space="0" w:color="auto"/>
        <w:bottom w:val="none" w:sz="0" w:space="0" w:color="auto"/>
        <w:right w:val="none" w:sz="0" w:space="0" w:color="auto"/>
      </w:divBdr>
    </w:div>
    <w:div w:id="1542939302">
      <w:bodyDiv w:val="1"/>
      <w:marLeft w:val="0"/>
      <w:marRight w:val="0"/>
      <w:marTop w:val="0"/>
      <w:marBottom w:val="0"/>
      <w:divBdr>
        <w:top w:val="none" w:sz="0" w:space="0" w:color="auto"/>
        <w:left w:val="none" w:sz="0" w:space="0" w:color="auto"/>
        <w:bottom w:val="none" w:sz="0" w:space="0" w:color="auto"/>
        <w:right w:val="none" w:sz="0" w:space="0" w:color="auto"/>
      </w:divBdr>
    </w:div>
    <w:div w:id="1621037201">
      <w:bodyDiv w:val="1"/>
      <w:marLeft w:val="0"/>
      <w:marRight w:val="0"/>
      <w:marTop w:val="0"/>
      <w:marBottom w:val="0"/>
      <w:divBdr>
        <w:top w:val="none" w:sz="0" w:space="0" w:color="auto"/>
        <w:left w:val="none" w:sz="0" w:space="0" w:color="auto"/>
        <w:bottom w:val="none" w:sz="0" w:space="0" w:color="auto"/>
        <w:right w:val="none" w:sz="0" w:space="0" w:color="auto"/>
      </w:divBdr>
    </w:div>
    <w:div w:id="1692337186">
      <w:bodyDiv w:val="1"/>
      <w:marLeft w:val="0"/>
      <w:marRight w:val="0"/>
      <w:marTop w:val="0"/>
      <w:marBottom w:val="0"/>
      <w:divBdr>
        <w:top w:val="none" w:sz="0" w:space="0" w:color="auto"/>
        <w:left w:val="none" w:sz="0" w:space="0" w:color="auto"/>
        <w:bottom w:val="none" w:sz="0" w:space="0" w:color="auto"/>
        <w:right w:val="none" w:sz="0" w:space="0" w:color="auto"/>
      </w:divBdr>
    </w:div>
    <w:div w:id="1834878610">
      <w:bodyDiv w:val="1"/>
      <w:marLeft w:val="0"/>
      <w:marRight w:val="0"/>
      <w:marTop w:val="0"/>
      <w:marBottom w:val="0"/>
      <w:divBdr>
        <w:top w:val="none" w:sz="0" w:space="0" w:color="auto"/>
        <w:left w:val="none" w:sz="0" w:space="0" w:color="auto"/>
        <w:bottom w:val="none" w:sz="0" w:space="0" w:color="auto"/>
        <w:right w:val="none" w:sz="0" w:space="0" w:color="auto"/>
      </w:divBdr>
    </w:div>
    <w:div w:id="1913462618">
      <w:bodyDiv w:val="1"/>
      <w:marLeft w:val="0"/>
      <w:marRight w:val="0"/>
      <w:marTop w:val="0"/>
      <w:marBottom w:val="0"/>
      <w:divBdr>
        <w:top w:val="none" w:sz="0" w:space="0" w:color="auto"/>
        <w:left w:val="none" w:sz="0" w:space="0" w:color="auto"/>
        <w:bottom w:val="none" w:sz="0" w:space="0" w:color="auto"/>
        <w:right w:val="none" w:sz="0" w:space="0" w:color="auto"/>
      </w:divBdr>
      <w:divsChild>
        <w:div w:id="54010714">
          <w:marLeft w:val="0"/>
          <w:marRight w:val="0"/>
          <w:marTop w:val="0"/>
          <w:marBottom w:val="0"/>
          <w:divBdr>
            <w:top w:val="none" w:sz="0" w:space="0" w:color="auto"/>
            <w:left w:val="none" w:sz="0" w:space="0" w:color="auto"/>
            <w:bottom w:val="none" w:sz="0" w:space="0" w:color="auto"/>
            <w:right w:val="none" w:sz="0" w:space="0" w:color="auto"/>
          </w:divBdr>
        </w:div>
        <w:div w:id="1020666053">
          <w:marLeft w:val="0"/>
          <w:marRight w:val="0"/>
          <w:marTop w:val="0"/>
          <w:marBottom w:val="0"/>
          <w:divBdr>
            <w:top w:val="none" w:sz="0" w:space="0" w:color="auto"/>
            <w:left w:val="none" w:sz="0" w:space="0" w:color="auto"/>
            <w:bottom w:val="none" w:sz="0" w:space="0" w:color="auto"/>
            <w:right w:val="none" w:sz="0" w:space="0" w:color="auto"/>
          </w:divBdr>
        </w:div>
        <w:div w:id="1063257514">
          <w:marLeft w:val="0"/>
          <w:marRight w:val="0"/>
          <w:marTop w:val="0"/>
          <w:marBottom w:val="0"/>
          <w:divBdr>
            <w:top w:val="none" w:sz="0" w:space="0" w:color="auto"/>
            <w:left w:val="none" w:sz="0" w:space="0" w:color="auto"/>
            <w:bottom w:val="none" w:sz="0" w:space="0" w:color="auto"/>
            <w:right w:val="none" w:sz="0" w:space="0" w:color="auto"/>
          </w:divBdr>
        </w:div>
        <w:div w:id="1113747118">
          <w:marLeft w:val="0"/>
          <w:marRight w:val="0"/>
          <w:marTop w:val="0"/>
          <w:marBottom w:val="0"/>
          <w:divBdr>
            <w:top w:val="none" w:sz="0" w:space="0" w:color="auto"/>
            <w:left w:val="none" w:sz="0" w:space="0" w:color="auto"/>
            <w:bottom w:val="none" w:sz="0" w:space="0" w:color="auto"/>
            <w:right w:val="none" w:sz="0" w:space="0" w:color="auto"/>
          </w:divBdr>
        </w:div>
        <w:div w:id="1106118088">
          <w:marLeft w:val="0"/>
          <w:marRight w:val="0"/>
          <w:marTop w:val="0"/>
          <w:marBottom w:val="0"/>
          <w:divBdr>
            <w:top w:val="none" w:sz="0" w:space="0" w:color="auto"/>
            <w:left w:val="none" w:sz="0" w:space="0" w:color="auto"/>
            <w:bottom w:val="none" w:sz="0" w:space="0" w:color="auto"/>
            <w:right w:val="none" w:sz="0" w:space="0" w:color="auto"/>
          </w:divBdr>
        </w:div>
        <w:div w:id="1587838911">
          <w:marLeft w:val="0"/>
          <w:marRight w:val="0"/>
          <w:marTop w:val="0"/>
          <w:marBottom w:val="0"/>
          <w:divBdr>
            <w:top w:val="none" w:sz="0" w:space="0" w:color="auto"/>
            <w:left w:val="none" w:sz="0" w:space="0" w:color="auto"/>
            <w:bottom w:val="none" w:sz="0" w:space="0" w:color="auto"/>
            <w:right w:val="none" w:sz="0" w:space="0" w:color="auto"/>
          </w:divBdr>
        </w:div>
        <w:div w:id="1579630920">
          <w:marLeft w:val="0"/>
          <w:marRight w:val="0"/>
          <w:marTop w:val="0"/>
          <w:marBottom w:val="0"/>
          <w:divBdr>
            <w:top w:val="none" w:sz="0" w:space="0" w:color="auto"/>
            <w:left w:val="none" w:sz="0" w:space="0" w:color="auto"/>
            <w:bottom w:val="none" w:sz="0" w:space="0" w:color="auto"/>
            <w:right w:val="none" w:sz="0" w:space="0" w:color="auto"/>
          </w:divBdr>
        </w:div>
      </w:divsChild>
    </w:div>
    <w:div w:id="1927375836">
      <w:bodyDiv w:val="1"/>
      <w:marLeft w:val="0"/>
      <w:marRight w:val="0"/>
      <w:marTop w:val="0"/>
      <w:marBottom w:val="0"/>
      <w:divBdr>
        <w:top w:val="none" w:sz="0" w:space="0" w:color="auto"/>
        <w:left w:val="none" w:sz="0" w:space="0" w:color="auto"/>
        <w:bottom w:val="none" w:sz="0" w:space="0" w:color="auto"/>
        <w:right w:val="none" w:sz="0" w:space="0" w:color="auto"/>
      </w:divBdr>
    </w:div>
    <w:div w:id="197370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cmmwc@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everton\AppData\Roaming\Microsoft\Templates\Earth%20tones%20letterhea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B44F556F-4A6C-46CC-961D-B969B55E98E2}">
  <ds:schemaRefs>
    <ds:schemaRef ds:uri="http://schemas.openxmlformats.org/officeDocument/2006/bibliography"/>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4.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Earth tones letterhead</Template>
  <TotalTime>14</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Harthan, Aaron A.</dc:creator>
  <cp:lastModifiedBy>Harthan, Aaron A.</cp:lastModifiedBy>
  <cp:revision>5</cp:revision>
  <dcterms:created xsi:type="dcterms:W3CDTF">2024-11-18T20:43:00Z</dcterms:created>
  <dcterms:modified xsi:type="dcterms:W3CDTF">2024-11-18T21:00:00Z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